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书名：工程地质研究进展  1992年学术年报</w:t>
      </w:r>
    </w:p>
    <w:p>
      <w:r>
        <w:t>作者：国家地质灾害防治与地质环境保护专业实验室，成都理工学院工程地质研究所编</w:t>
      </w:r>
    </w:p>
    <w:p>
      <w:r>
        <w:t>出版社：成都：西南交通大学出版社</w:t>
      </w:r>
    </w:p>
    <w:p>
      <w:r>
        <w:t>出版日期：1993.06</w:t>
      </w:r>
    </w:p>
    <w:p>
      <w:r>
        <w:t>总页数：250</w:t>
      </w:r>
    </w:p>
    <w:p>
      <w:r>
        <w:t>更多请访问教客网: www.jiaokey.com</w:t>
      </w:r>
    </w:p>
    <w:p>
      <w:r>
        <w:t>工程地质研究进展  1992年学术年报 评论地址：https://www.jiaokey.com/book/detail/12006556.html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