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书名：胜坨油田精细地质研究</w:t>
      </w:r>
    </w:p>
    <w:p>
      <w:r>
        <w:t>作者：孙梦茹，周建林，崔文富等著</w:t>
      </w:r>
    </w:p>
    <w:p>
      <w:r>
        <w:t>出版社：北京:中国石化出版社,2004.02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胜坨油田精细地质研究 评论地址：https://www.jiaokey.com/book/detail/12006554.html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