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书名：岩体结构面抗剪强度经验估算</w:t>
      </w:r>
    </w:p>
    <w:p>
      <w:r>
        <w:t>作者：杜时贵著</w:t>
      </w:r>
    </w:p>
    <w:p>
      <w:r>
        <w:t>出版社：北京:地震出版社,2005.02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岩体结构面抗剪强度经验估算 评论地址：https://www.jiaokey.com/book/detail/12006552.html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