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书名：区域节水研究  案例：从“缺水山西”到“节水山西”</w:t>
      </w:r>
    </w:p>
    <w:p>
      <w:r>
        <w:t>作者：牛仁亮主笔</w:t>
      </w:r>
    </w:p>
    <w:p>
      <w:r>
        <w:t>出版社：北京：中国科学技术出版社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区域节水研究  案例：从“缺水山西”到“节水山西” 评论地址：https://www.jiaokey.com/book/detail/12006539.html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