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书名：水文水井钻探工</w:t>
      </w:r>
    </w:p>
    <w:p>
      <w:r>
        <w:t>作者：常序都主编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总页数：285</w:t>
      </w:r>
    </w:p>
    <w:p>
      <w:r>
        <w:t>更多请访问教客网: www.jiaokey.com</w:t>
      </w:r>
    </w:p>
    <w:p>
      <w:r>
        <w:t>水文水井钻探工 评论地址：https://www.jiaokey.com/book/detail/12006538.html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