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书名：山东省金矿床及金矿床密集区综合信息成矿预测</w:t>
      </w:r>
    </w:p>
    <w:p>
      <w:r>
        <w:t>作者：王世称等编著</w:t>
      </w:r>
    </w:p>
    <w:p>
      <w:r>
        <w:t>出版社：北京：地质出版社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山东省金矿床及金矿床密集区综合信息成矿预测 评论地址：https://www.jiaokey.com/book/detail/12006514.html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