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书名：构造地球化学成矿学</w:t>
      </w:r>
    </w:p>
    <w:p>
      <w:r>
        <w:t>作者：李祖材编著</w:t>
      </w:r>
    </w:p>
    <w:p>
      <w:r>
        <w:t>出版社：长沙：中南工业大学出版社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构造地球化学成矿学 评论地址：https://www.jiaokey.com/book/detail/12006499.html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