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松花江、嫩江流域主要气象灾害研究</w:t>
      </w:r>
    </w:p>
    <w:p>
      <w:r>
        <w:rPr>
          <w:rFonts w:ascii="宋体" w:hAnsi="宋体" w:eastAsia="宋体"/>
          <w:sz w:val="24"/>
        </w:rPr>
        <w:t>孙永罡，白人海等编著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松花江、嫩江流域主要气象灾害研究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孙永罡，白人海等编著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本书出售、求购地址：https://www.jiaokey.com/book/detail/12006495.html</w:t>
      </w:r>
    </w:p>
    <w:p>
      <w:r>
        <w:t>更多相关图书推荐：https://www.jiaokey.com</w:t>
      </w:r>
    </w:p>
    <w:p>
      <w:r>
        <w:t>孙永罡，白人海等编著 其他作品：https://www.jiaokey.com/tag/孙永罡，白人海等编著.html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关键词搜索：https://www.jiaokey.com/tag/松花江、嫩江流域主要气象灾害研究.html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