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南四湖应急生态补水监测技术</w:t>
      </w:r>
    </w:p>
    <w:p>
      <w:r>
        <w:rPr>
          <w:rFonts w:ascii="宋体" w:hAnsi="宋体" w:eastAsia="宋体"/>
          <w:sz w:val="24"/>
        </w:rPr>
        <w:t>汪中华，张涛，颜立等编著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南四湖应急生态补水监测技术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汪中华，张涛，颜立等编著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本书出售、求购地址：https://www.jiaokey.com/book/detail/12006479.html</w:t>
      </w:r>
    </w:p>
    <w:p>
      <w:r>
        <w:t>更多相关图书推荐：https://www.jiaokey.com</w:t>
      </w:r>
    </w:p>
    <w:p>
      <w:r>
        <w:t>汪中华，张涛，颜立等编著 其他作品：https://www.jiaokey.com/tag/汪中华，张涛，颜立等编著.html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关键词搜索：https://www.jiaokey.com/tag/南四湖应急生态补水监测技术.html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