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海平面上升对广西沿海的影响与对策</w:t>
      </w:r>
    </w:p>
    <w:p>
      <w:r>
        <w:rPr>
          <w:rFonts w:ascii="宋体" w:hAnsi="宋体" w:eastAsia="宋体"/>
          <w:sz w:val="24"/>
        </w:rPr>
        <w:t>莫永杰，李平日，方国祥等著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海平面上升对广西沿海的影响与对策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莫永杰，李平日，方国祥等著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本书出售、求购地址：https://www.jiaokey.com/book/detail/12006469.html</w:t>
      </w:r>
    </w:p>
    <w:p>
      <w:r>
        <w:t>更多相关图书推荐：https://www.jiaokey.com</w:t>
      </w:r>
    </w:p>
    <w:p>
      <w:r>
        <w:t>莫永杰，李平日，方国祥等著 其他作品：https://www.jiaokey.com/tag/莫永杰，李平日，方国祥等著.html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关键词搜索：https://www.jiaokey.com/tag/海平面上升对广西沿海的影响与对策.html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