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拟千屈菜粉类  化石  及其演化</w:t>
      </w:r>
    </w:p>
    <w:p>
      <w:r>
        <w:rPr>
          <w:rFonts w:ascii="宋体" w:hAnsi="宋体" w:eastAsia="宋体"/>
          <w:sz w:val="24"/>
        </w:rPr>
        <w:t>周山富，赵晓华等著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拟千屈菜粉类  化石  及其演化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周山富，赵晓华等著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孢粉-bao fen-微体化石-研究-中国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本书出售、求购地址：https://www.jiaokey.com/book/detail/12006453.html</w:t>
      </w:r>
    </w:p>
    <w:p>
      <w:r>
        <w:t>更多相关图书推荐：https://www.jiaokey.com</w:t>
      </w:r>
    </w:p>
    <w:p>
      <w:r>
        <w:t>周山富，赵晓华等著 其他作品：https://www.jiaokey.com/tag/周山富，赵晓华等著.html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关键词搜索：https://www.jiaokey.com/tag/孢粉-bao fen-微体化石-研究-中国.html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