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书名：中国古建筑与都市</w:t>
      </w:r>
    </w:p>
    <w:p>
      <w:r>
        <w:t>作者：Andrew Boyd著；谢敏聪，宋肃懿编译</w:t>
      </w:r>
    </w:p>
    <w:p>
      <w:r>
        <w:t>出版社：南天图书有限公司</w:t>
      </w:r>
    </w:p>
    <w:p>
      <w:r>
        <w:t>出版日期：1987.02</w:t>
      </w:r>
    </w:p>
    <w:p>
      <w:r>
        <w:t>总页数：227</w:t>
      </w:r>
    </w:p>
    <w:p>
      <w:r>
        <w:t>更多请访问教客网: www.jiaokey.com</w:t>
      </w:r>
    </w:p>
    <w:p>
      <w:r>
        <w:t>中国古建筑与都市 评论地址：https://www.jiaokey.com/book/detail/12006427.html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