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书名：水泥工业中的破碎与粉磨</w:t>
      </w:r>
    </w:p>
    <w:p>
      <w:r>
        <w:t>作者:（苏）鲁利耶（Ю.С.Лурье）著；谭与元译</w:t>
      </w:r>
    </w:p>
    <w:p>
      <w:r>
        <w:t>出版社:重工业出版社</w:t>
      </w:r>
    </w:p>
    <w:p>
      <w:r>
        <w:t>出版日期：1954.09</w:t>
      </w:r>
    </w:p>
    <w:p>
      <w:r>
        <w:t>总页数：163</w:t>
      </w:r>
    </w:p>
    <w:p>
      <w:r>
        <w:t>更多请访问教客网:www.jiaokey.com</w:t>
      </w:r>
    </w:p>
    <w:p>
      <w:r>
        <w:t>水泥工业中的破碎与粉磨评论地址：https://www.jiaokey.com/book/detail/12006417.html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