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书名：国外陶瓷面砖资料汇编</w:t>
      </w:r>
    </w:p>
    <w:p>
      <w:r>
        <w:t>作者：国家建委建筑材料科学研究院技术情报所编辑</w:t>
      </w:r>
    </w:p>
    <w:p>
      <w:r>
        <w:t>出版社：国家建委建筑材料科学研究院技术情报所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国外陶瓷面砖资料汇编 评论地址：https://www.jiaokey.com/book/detail/12006372.html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