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四级  全真训练，计算机体系结构</w:t>
      </w:r>
    </w:p>
    <w:p>
      <w:r>
        <w:rPr>
          <w:rFonts w:ascii="宋体" w:hAnsi="宋体" w:eastAsia="宋体"/>
          <w:sz w:val="24"/>
        </w:rPr>
        <w:t>五岳斌，周细义，严太山编著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四级  全真训练，计算机体系结构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五岳斌，周细义，严太山编著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本书出售、求购地址：https://www.jiaokey.com/book/detail/12006341.html</w:t>
      </w:r>
    </w:p>
    <w:p>
      <w:r>
        <w:t>更多相关图书推荐：https://www.jiaokey.com</w:t>
      </w:r>
    </w:p>
    <w:p>
      <w:r>
        <w:t>五岳斌，周细义，严太山编著 其他作品：https://www.jiaokey.com/tag/五岳斌，周细义，严太山编著.html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 四级  全真训练，计算机体系结构.html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