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忙人学电脑PowerPoint for Windows 95</w:t>
      </w:r>
    </w:p>
    <w:p>
      <w:r>
        <w:rPr>
          <w:rFonts w:ascii="宋体" w:hAnsi="宋体" w:eastAsia="宋体"/>
          <w:sz w:val="24"/>
        </w:rPr>
        <w:t>（美）R.曼斯菲尔德著；臧黎等译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忙人学电脑PowerPoint for Windows 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（美）R.曼斯菲尔德著；臧黎等译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本书出售、求购地址：https://www.jiaokey.com/book/detail/12006336.html</w:t>
      </w:r>
    </w:p>
    <w:p>
      <w:r>
        <w:t>更多相关图书推荐：https://www.jiaokey.com</w:t>
      </w:r>
    </w:p>
    <w:p>
      <w:r>
        <w:t>（美）R.曼斯菲尔德著；臧黎等译 其他作品：https://www.jiaokey.com/tag/（美）R.曼斯菲尔德著；臧黎等译.html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关键词搜索：https://www.jiaokey.com/tag/忙人学电脑PowerPoint for Windows 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