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书名：水泥生产工艺流程及设备参考图册</w:t>
      </w:r>
    </w:p>
    <w:p>
      <w:r>
        <w:t>作者：彭宝利主编</w:t>
      </w:r>
    </w:p>
    <w:p>
      <w:r>
        <w:t>出版社：武汉：武汉工业大学出版社</w:t>
      </w:r>
    </w:p>
    <w:p>
      <w:r>
        <w:t>出版日期：1998.07</w:t>
      </w:r>
    </w:p>
    <w:p>
      <w:r>
        <w:t>总页数：116</w:t>
      </w:r>
    </w:p>
    <w:p>
      <w:r>
        <w:t>更多请访问教客网: www.jiaokey.com</w:t>
      </w:r>
    </w:p>
    <w:p>
      <w:r>
        <w:t>水泥生产工艺流程及设备参考图册 评论地址：https://www.jiaokey.com/book/detail/12006306.html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