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书名：动物装饰图集</w:t>
      </w:r>
    </w:p>
    <w:p>
      <w:r>
        <w:t>作者：湘麟，锦珠，吴镭等编绘</w:t>
      </w:r>
    </w:p>
    <w:p>
      <w:r>
        <w:t>出版社：上海：上海书店出版社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动物装饰图集 评论地址：https://www.jiaokey.com/book/detail/12006272.html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