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全国高等教育自学考试最后冲刺-全真模拟试题丛书  法律分册</w:t>
      </w:r>
    </w:p>
    <w:p>
      <w:r>
        <w:rPr>
          <w:rFonts w:ascii="宋体" w:hAnsi="宋体" w:eastAsia="宋体"/>
          <w:sz w:val="24"/>
        </w:rPr>
        <w:t>李思孝，罗厚如主编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全国高等教育自学考试最后冲刺-全真模拟试题丛书  法律分册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李思孝，罗厚如主编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本书出售、求购地址：https://www.jiaokey.com/book/detail/12006216.html</w:t>
      </w:r>
    </w:p>
    <w:p>
      <w:r>
        <w:t>更多相关图书推荐：https://www.jiaokey.com</w:t>
      </w:r>
    </w:p>
    <w:p>
      <w:r>
        <w:t>李思孝，罗厚如主编 其他作品：https://www.jiaokey.com/tag/李思孝，罗厚如主编.html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关键词搜索：https://www.jiaokey.com/tag/全国高等教育自学考试最后冲刺-全真模拟试题丛书  法律分册.html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