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书名：田野清风  《乡村发现》</w:t>
      </w:r>
    </w:p>
    <w:p>
      <w:r>
        <w:t>作者：彭国元等主编；吴一鹏等撰稿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总页数：282</w:t>
      </w:r>
    </w:p>
    <w:p>
      <w:r>
        <w:t>更多请访问教客网: www.jiaokey.com</w:t>
      </w:r>
    </w:p>
    <w:p>
      <w:r>
        <w:t>田野清风  《乡村发现》 评论地址：https://www.jiaokey.com/book/detail/12006206.html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