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毛泽东与著名艺术家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毛泽东与著名艺术家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毛泽东(学科: 生平事迹) 报告文学 毛泽东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本书出售、求购地址：https://www.jiaokey.com/book/detail/12006174.html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关键词搜索：https://www.jiaokey.com/tag/报告文学(地点: 中国 年代: 现代) 毛泽东(学科: 生平事迹) 报告文学 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