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历史上的英雄</w:t>
      </w:r>
    </w:p>
    <w:p>
      <w:r>
        <w:rPr>
          <w:rFonts w:ascii="宋体" w:hAnsi="宋体" w:eastAsia="宋体"/>
          <w:sz w:val="24"/>
        </w:rPr>
        <w:t>（美）西尼·胡克著；刘行译；（德）弗里德里希·尼采著；李昆译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（美）西尼·胡克著；刘行译；（德）弗里德里希·尼采著；李昆译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本书出售、求购地址：https://www.jiaokey.com/book/detail/12006116.html</w:t>
      </w:r>
    </w:p>
    <w:p>
      <w:r>
        <w:t>更多相关图书推荐：https://www.jiaokey.com</w:t>
      </w:r>
    </w:p>
    <w:p>
      <w:r>
        <w:t>（美）西尼·胡克著；刘行译；（德）弗里德里希·尼采著；李昆译 其他作品：https://www.jiaokey.com/tag/（美）西尼·胡克著；刘行译；（德）弗里德里希·尼采著；李昆译.html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关键词搜索：https://www.jiaokey.com/tag/历史上的英雄.html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