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TOEFL最新词汇精选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TOEFL最新词汇精选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本书出售、求购地址：https://www.jiaokey.com/book/detail/12006058.html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关键词搜索：https://www.jiaokey.com/tag/洋话连篇 TOEFL最新词汇精选.html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