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全国环境噪声防治经验选编</w:t>
      </w:r>
    </w:p>
    <w:p>
      <w:r>
        <w:rPr>
          <w:rFonts w:ascii="宋体" w:hAnsi="宋体" w:eastAsia="宋体"/>
          <w:sz w:val="24"/>
        </w:rPr>
        <w:t>城乡建设环境保护部环境保护局主编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全国环境噪声防治经验选编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城乡建设环境保护部环境保护局主编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本书出售、求购地址：https://www.jiaokey.com/book/detail/12006043.html</w:t>
      </w:r>
    </w:p>
    <w:p>
      <w:r>
        <w:t>更多相关图书推荐：https://www.jiaokey.com</w:t>
      </w:r>
    </w:p>
    <w:p>
      <w:r>
        <w:t>城乡建设环境保护部环境保护局主编 其他作品：https://www.jiaokey.com/tag/城乡建设环境保护部环境保护局主编.html</w:t>
      </w:r>
    </w:p>
    <w:p>
      <w:r>
        <w:t>南京市环境保护局 出版图书：https://www.jiaokey.com/tag/南京市环境保护局.html</w:t>
      </w:r>
    </w:p>
    <w:p>
      <w:r>
        <w:t>关键词搜索：https://www.jiaokey.com/tag/全国环境噪声防治经验选编.html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