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1954年  第3期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1954年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本书出售、求购地址：https://www.jiaokey.com/book/detail/12006026.html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关键词搜索：https://www.jiaokey.com/tag/党史资料  1954年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