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书名：沙市民间传说故事集</w:t>
      </w:r>
    </w:p>
    <w:p>
      <w:r>
        <w:t>作者：常恒主编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沙市民间传说故事集 评论地址：https://www.jiaokey.com/book/detail/12005979.html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