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书名：德米特里·列奥尼多维奇·霍尔瓦特传</w:t>
      </w:r>
    </w:p>
    <w:p>
      <w:r>
        <w:t>作者：张秀兰，吴文衔译</w:t>
      </w:r>
    </w:p>
    <w:p>
      <w:r>
        <w:t>出版社：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德米特里·列奥尼多维奇·霍尔瓦特传 评论地址：https://www.jiaokey.com/book/detail/12005974.html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