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书名：纪念黑龙江省新四军研究会成立十周年专刊  1991-2001</w:t>
      </w:r>
    </w:p>
    <w:p>
      <w:r>
        <w:t>作者：钱逸华，王新林，陶国鉴主编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纪念黑龙江省新四军研究会成立十周年专刊  1991-2001 评论地址：https://www.jiaokey.com/book/detail/12005970.html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