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书名：风雨同舟四十年：哈尔滨市民进简史</w:t>
      </w:r>
    </w:p>
    <w:p>
      <w:r>
        <w:t>作者：中国民主促进会哈尔滨市委员会宣传部编</w:t>
      </w:r>
    </w:p>
    <w:p>
      <w:r>
        <w:t>出版社：中国民主促进会哈尔滨市委员会宣传部</w:t>
      </w:r>
    </w:p>
    <w:p>
      <w:r>
        <w:t>出版日期：1996</w:t>
      </w:r>
    </w:p>
    <w:p>
      <w:r>
        <w:t>总页数：125</w:t>
      </w:r>
    </w:p>
    <w:p>
      <w:r>
        <w:t>更多请访问教客网: www.jiaokey.com</w:t>
      </w:r>
    </w:p>
    <w:p>
      <w:r>
        <w:t>风雨同舟四十年：哈尔滨市民进简史 评论地址：https://www.jiaokey.com/book/detail/12005933.html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