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书名：宣传参考资料之一  中苏外交关系重要文件</w:t>
      </w:r>
    </w:p>
    <w:p>
      <w:r>
        <w:t>作者：黑龙江省中苏友好协会，哈尔滨市中苏友好协会编</w:t>
      </w:r>
    </w:p>
    <w:p>
      <w:r>
        <w:t>出版社：</w:t>
      </w:r>
    </w:p>
    <w:p>
      <w:r>
        <w:t>出版日期：1958.01</w:t>
      </w:r>
    </w:p>
    <w:p>
      <w:r>
        <w:t>总页数：157</w:t>
      </w:r>
    </w:p>
    <w:p>
      <w:r>
        <w:t>更多请访问教客网: www.jiaokey.com</w:t>
      </w:r>
    </w:p>
    <w:p>
      <w:r>
        <w:t>宣传参考资料之一  中苏外交关系重要文件 评论地址：https://www.jiaokey.com/book/detail/12005922.html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