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书名：光荣的奠基  吉林市接管与改造纪实</w:t>
      </w:r>
    </w:p>
    <w:p>
      <w:r>
        <w:t>作者：中共吉林市委党史研究室编</w:t>
      </w:r>
    </w:p>
    <w:p>
      <w:r>
        <w:t>出版社：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光荣的奠基  吉林市接管与改造纪实 评论地址：https://www.jiaokey.com/book/detail/12005900.html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