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书名：近代南通土布史</w:t>
      </w:r>
    </w:p>
    <w:p>
      <w:r>
        <w:t>作者：林举百著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近代南通土布史 评论地址：https://www.jiaokey.com/book/detail/12005891.html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