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书名：擒拿与解脱</w:t>
      </w:r>
    </w:p>
    <w:p>
      <w:r>
        <w:t>作者：开封市体育运动委员会，开封市武术协会《汴梁武术》编辑部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擒拿与解脱 评论地址：https://www.jiaokey.com/book/detail/12005867.html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