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  1981年  第7期  建国以来党史名词解释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  1981年  第7期  建国以来党史名词解释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中共辽宁省委理论与实践杂志社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本书出售、求购地址：https://www.jiaokey.com/book/detail/12005843.html</w:t>
      </w:r>
    </w:p>
    <w:p>
      <w:r>
        <w:t>更多相关图书推荐：https://www.jiaokey.com</w:t>
      </w:r>
    </w:p>
    <w:p>
      <w:r>
        <w:t>中共辽宁省委理论与实践杂志社 出版图书：https://www.jiaokey.com/tag/中共辽宁省委理论与实践杂志社.html</w:t>
      </w:r>
    </w:p>
    <w:p>
      <w:r>
        <w:t>关键词搜索：https://www.jiaokey.com/tag/理论与实践  1981年  第7期  建国以来党史名词解释.html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