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图表详解UG NX二次开发编程</w:t>
      </w:r>
    </w:p>
    <w:p>
      <w:r>
        <w:rPr>
          <w:rFonts w:ascii="宋体" w:hAnsi="宋体" w:eastAsia="宋体"/>
          <w:sz w:val="24"/>
        </w:rPr>
        <w:t>莫蓉，常智勇，刘红军等编著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图表详解UG NX二次开发编程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莫蓉，常智勇，刘红军等编著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本书出售、求购地址：https://www.jiaokey.com/book/detail/12005777.html</w:t>
      </w:r>
    </w:p>
    <w:p>
      <w:r>
        <w:t>更多相关图书推荐：https://www.jiaokey.com</w:t>
      </w:r>
    </w:p>
    <w:p>
      <w:r>
        <w:t>莫蓉，常智勇，刘红军等编著 其他作品：https://www.jiaokey.com/tag/莫蓉，常智勇，刘红军等编著.html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关键词搜索：https://www.jiaokey.com/tag/图表详解UG NX二次开发编程.html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