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书名：从玩家到赢家：你也能做顶级网络游戏装备师</w:t>
      </w:r>
    </w:p>
    <w:p>
      <w:r>
        <w:t>作者：飞云编著</w:t>
      </w:r>
    </w:p>
    <w:p>
      <w:r>
        <w:t>出版社：北京：中国经济出版社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从玩家到赢家：你也能做顶级网络游戏装备师 评论地址：https://www.jiaokey.com/book/detail/12005760.html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