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书名：经济增长阶段与人力资本积累阶段关联机制研究  对中国西部地区实证考察</w:t>
      </w:r>
    </w:p>
    <w:p>
      <w:r>
        <w:t>作者：张晓阳，赵普著</w:t>
      </w:r>
    </w:p>
    <w:p>
      <w:r>
        <w:t>出版社：北京：中国经济出版社</w:t>
      </w:r>
    </w:p>
    <w:p>
      <w:r>
        <w:t>出版日期：2008.05</w:t>
      </w:r>
    </w:p>
    <w:p>
      <w:r>
        <w:t>总页数：326</w:t>
      </w:r>
    </w:p>
    <w:p>
      <w:r>
        <w:t>更多请访问教客网: www.jiaokey.com</w:t>
      </w:r>
    </w:p>
    <w:p>
      <w:r>
        <w:t>经济增长阶段与人力资本积累阶段关联机制研究  对中国西部地区实证考察 评论地址：https://www.jiaokey.com/book/detail/12005758.html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