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初中古诗文学习指导  九年级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初中古诗文学习指导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本书出售、求购地址：https://www.jiaokey.com/book/detail/12005741.html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关键词搜索：https://www.jiaokey.com/tag/初中古诗文学习指导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