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中国期货市场基本功能和信息溢出研究</w:t>
      </w:r>
    </w:p>
    <w:p>
      <w:r>
        <w:rPr>
          <w:rFonts w:ascii="宋体" w:hAnsi="宋体" w:eastAsia="宋体"/>
          <w:sz w:val="24"/>
        </w:rPr>
        <w:t>陆凤彬，刘庆伟，陈锐刚等著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中国期货市场基本功能和信息溢出研究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陆凤彬，刘庆伟，陈锐刚等著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本书出售、求购地址：https://www.jiaokey.com/book/detail/12005738.html</w:t>
      </w:r>
    </w:p>
    <w:p>
      <w:r>
        <w:t>更多相关图书推荐：https://www.jiaokey.com</w:t>
      </w:r>
    </w:p>
    <w:p>
      <w:r>
        <w:t>陆凤彬，刘庆伟，陈锐刚等著 其他作品：https://www.jiaokey.com/tag/陆凤彬，刘庆伟，陈锐刚等著.html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关键词搜索：https://www.jiaokey.com/tag/中国期货市场基本功能和信息溢出研究.html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