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书名：新阶段密切党群关系的运行机制研究</w:t>
      </w:r>
    </w:p>
    <w:p>
      <w:r>
        <w:t>作者：彭穗宁等著</w:t>
      </w:r>
    </w:p>
    <w:p>
      <w:r>
        <w:t>出版社：成都：四川人民出版社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新阶段密切党群关系的运行机制研究 评论地址：https://www.jiaokey.com/book/detail/12005736.html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