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经济全球化视野下的市场中介服务业</w:t>
      </w:r>
    </w:p>
    <w:p>
      <w:r>
        <w:rPr>
          <w:rFonts w:ascii="宋体" w:hAnsi="宋体" w:eastAsia="宋体"/>
          <w:sz w:val="24"/>
        </w:rPr>
        <w:t>许德明主编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57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经济全球化视野下的市场中介服务业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企业经济-概况-世界-企业-经济史-世界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本书出售、求购地址：https://www.jiaokey.com/book/detail/12005725.html</w:t>
      </w:r>
    </w:p>
    <w:p>
      <w:r>
        <w:t>更多相关图书推荐：https://www.jiaokey.com</w:t>
      </w:r>
    </w:p>
    <w:p>
      <w:r>
        <w:t>许德明主编 其他作品：https://www.jiaokey.com/tag/许德明主编.html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关键词搜索：https://www.jiaokey.com/tag/企业经济-概况-世界-企业-经济史-世界.html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