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书名：金钥匙开启机关办公又好又快之门 河北省建设厅引入ISO标准认证加强机关效能建设的理论与实践</w:t>
      </w:r>
    </w:p>
    <w:p>
      <w:r>
        <w:t>作者：课题组著</w:t>
      </w:r>
    </w:p>
    <w:p>
      <w:r>
        <w:t>出版社：北京：中国经济出版社</w:t>
      </w:r>
    </w:p>
    <w:p>
      <w:r>
        <w:t>出版日期：2008.04</w:t>
      </w:r>
    </w:p>
    <w:p>
      <w:r>
        <w:t>总页数：364</w:t>
      </w:r>
    </w:p>
    <w:p>
      <w:r>
        <w:t>更多请访问教客网: www.jiaokey.com</w:t>
      </w:r>
    </w:p>
    <w:p>
      <w:r>
        <w:t>金钥匙开启机关办公又好又快之门 河北省建设厅引入ISO标准认证加强机关效能建设的理论与实践 评论地址：https://www.jiaokey.com/book/detail/12005716.html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