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创新体制新优势与提升广东国际竞争力</w:t>
      </w:r>
    </w:p>
    <w:p>
      <w:r>
        <w:rPr>
          <w:rFonts w:ascii="宋体" w:hAnsi="宋体" w:eastAsia="宋体"/>
          <w:sz w:val="24"/>
        </w:rPr>
        <w:t>郭楚著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创新体制新优势与提升广东国际竞争力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地区经济－经济发展－研究－广东省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本书出售、求购地址：https://www.jiaokey.com/book/detail/12005710.html</w:t>
      </w:r>
    </w:p>
    <w:p>
      <w:r>
        <w:t>更多相关图书推荐：https://www.jiaokey.com</w:t>
      </w:r>
    </w:p>
    <w:p>
      <w:r>
        <w:t>郭楚著 其他作品：https://www.jiaokey.com/tag/郭楚著.html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关键词搜索：https://www.jiaokey.com/tag/地区经济－经济发展－研究－广东省.html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