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土黄与草青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土黄与草青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本书出售、求购地址：https://www.jiaokey.com/book/detail/12005680.html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关键词搜索：https://www.jiaokey.com/tag/土黄与草青.html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