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一路涨停 2 K线、分时、成交量三维锁定黑马</w:t>
      </w:r>
    </w:p>
    <w:p>
      <w:r>
        <w:rPr>
          <w:rFonts w:ascii="宋体" w:hAnsi="宋体" w:eastAsia="宋体"/>
          <w:sz w:val="24"/>
        </w:rPr>
        <w:t>陈一击著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一路涨停 2 K线、分时、成交量三维锁定黑马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陈一击著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股票-证券交易-基本知识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本书出售、求购地址：https://www.jiaokey.com/book/detail/12005661.html</w:t>
      </w:r>
    </w:p>
    <w:p>
      <w:r>
        <w:t>更多相关图书推荐：https://www.jiaokey.com</w:t>
      </w:r>
    </w:p>
    <w:p>
      <w:r>
        <w:t>陈一击著 其他作品：https://www.jiaokey.com/tag/陈一击著.html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关键词搜索：https://www.jiaokey.com/tag/股票-证券交易-基本知识.html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