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当代中国美术作品  李瑞洪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当代中国美术作品  李瑞洪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本书出售、求购地址：https://www.jiaokey.com/book/detail/12005630.html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关键词搜索：https://www.jiaokey.com/tag/当代中国美术作品  李瑞洪.html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