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书名：大震之后：心理援助与疾病预防</w:t>
      </w:r>
    </w:p>
    <w:p>
      <w:r>
        <w:t>作者：四川大学心理健康教育中心，四川大学华西公共卫生学院编</w:t>
      </w:r>
    </w:p>
    <w:p>
      <w:r>
        <w:t>出版社：成都：四川大学出版社</w:t>
      </w:r>
    </w:p>
    <w:p>
      <w:r>
        <w:t>出版日期：2008.05</w:t>
      </w:r>
    </w:p>
    <w:p>
      <w:r>
        <w:t>总页数：130</w:t>
      </w:r>
    </w:p>
    <w:p>
      <w:r>
        <w:t>更多请访问教客网: www.jiaokey.com</w:t>
      </w:r>
    </w:p>
    <w:p>
      <w:r>
        <w:t>大震之后：心理援助与疾病预防 评论地址：https://www.jiaokey.com/book/detail/12005619.html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