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  上  美国著名中学课文精选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  上  美国著名中学课文精选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本书出售、求购地址：https://www.jiaokey.com/book/detail/12005580.html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关键词搜索：https://www.jiaokey.com/tag/美国语文  上  美国著名中学课文精选.html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