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西部大开发特色优势产业发展研究</w:t>
      </w:r>
    </w:p>
    <w:p>
      <w:r>
        <w:rPr>
          <w:rFonts w:ascii="宋体" w:hAnsi="宋体" w:eastAsia="宋体"/>
          <w:sz w:val="24"/>
        </w:rPr>
        <w:t>唐浩，蒋永穆，贺刚等著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西部大开发特色优势产业发展研究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唐浩，蒋永穆，贺刚等著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产业-经济发展-研究-西北地区-产业-经济发展-研究-西南地区-产业-经济发展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本书出售、求购地址：https://www.jiaokey.com/book/detail/12005558.html</w:t>
      </w:r>
    </w:p>
    <w:p>
      <w:r>
        <w:t>更多相关图书推荐：https://www.jiaokey.com</w:t>
      </w:r>
    </w:p>
    <w:p>
      <w:r>
        <w:t>唐浩，蒋永穆，贺刚等著 其他作品：https://www.jiaokey.com/tag/唐浩，蒋永穆，贺刚等著.html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关键词搜索：https://www.jiaokey.com/tag/产业-经济发展-研究-西北地区-产业-经济发展-研究-西南地区-产业-经济发展.html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