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国际交通基础设施建设与养护技术大会论文集</w:t>
      </w:r>
    </w:p>
    <w:p>
      <w:r>
        <w:rPr>
          <w:rFonts w:ascii="宋体" w:hAnsi="宋体" w:eastAsia="宋体"/>
          <w:sz w:val="24"/>
        </w:rPr>
        <w:t>交通部科学研究院编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国际交通基础设施建设与养护技术大会论文集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本书出售、求购地址：https://www.jiaokey.com/book/detail/12005547.html</w:t>
      </w:r>
    </w:p>
    <w:p>
      <w:r>
        <w:t>更多相关图书推荐：https://www.jiaokey.com</w:t>
      </w:r>
    </w:p>
    <w:p>
      <w:r>
        <w:t>交通部科学研究院编 其他作品：https://www.jiaokey.com/tag/交通部科学研究院编.html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关键词搜索：https://www.jiaokey.com/tag/国际交通基础设施建设与养护技术大会论文集.html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